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5-1751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Ильяса 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407038935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07.04.2025 №18810586250407038935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Рамазанова Ильяса 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</w:rPr>
        <w:t>51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0412365400665017512520151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